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dfb35" w14:textId="62dfb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Председателя Комитета государственных доходов Министерства финансов Республики Казахстан от 7 сентября 2016 года № 522 "Об утверждении положений Департаментов государственных доходов Комитета государственных доходов Министерства финансов Республики Казахстан по областям, городам республиканского значения и столицы и их территориальных органов"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Председателя Комитета государственных доходов Министерства финансов Республики Казахстан от 23 июня 2023 года № 275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государственных доходов Министерства финансов Республики Казахстан от 7 сентября 2016 года № 522 "Об утверждении положений Департаментов государственных доходов Комитета государственных доходов Министерства финансов Республики Казахстан по областям, городам республиканского значения и столицы и их территориальных органов"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Бурлинскому району Департамента государственных доходов по Западно-Казахстанской области Комитета государственных доходов Министерства финансов Республики Казахстан, утвержденном согласно приложению 99) к указанному приказу: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Юридический адрес Управления: почтовый индекс 090302, Республика Казахстан, Западно-Казахстанская область, Бурлинский район, город Аксай, ул. Орталық, 1.".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Юридическому управлению Комитета государственных доходов Министерства финансов Республики Казахстан (Абдрахманов О.А.) в установленном законодательством Республики Казахстан порядке обеспечить включение и официальное опубликование в Эталонном контрольном банке нормативных правовых актов Республики Казахстан.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Руководителю Департамента государственных доходов по Западно-Казахстанской области в установленном законодательством Республики Казахстан порядке: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принять меры, необходимые для реализации настоящего приказа;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обеспечить размещение настоящего приказа на интернет-ресурсе Департамента.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Организационно-контрольному управлению Департамента кадров и внутреннего администрирования (Кыстаубаева М.С.) настоящий приказ довести до сведения Департамента.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его подписания.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И.о. Председателя Комитета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доходов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финансов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Миятов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