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4294" w14:textId="d154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государственного имущества и приватизации Министерства финансов Республики Казахстан от 2 августа 2023 года № 569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и письма Департамента государственного имущества и приватизации по области Ұлытау Комитета государственного имущества и приватизации Министерства финансов Республики Казахстан от 19 июля 2023 года №03-7/343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"Департамент государственного имущества и приватизации по области Ұлытау Комитета государственного имущества и приватизации Министерства финансов Республики Казахстан"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100602, Республика Казахстан область Ұлытау, город Жезказган, улица Сатпаев, 54."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Департамента государственного имущества и приватизации по области Ұлытау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мер, предусмотренных Законом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Комитета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