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5128" w14:textId="7e15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Ревизионной комиссии по области Абай от 1 июня 2023 года № 57-п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руководствуясь подпунктом 5 пункта 22 Положения Ревизионной комиссии по области Абай,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"Ревизионная комиссия по области Абай"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руководителя аппарата Ревизионной комиссии по области Абай Борсукбаева Н.М.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момента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Өміртаев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57-п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области Абай"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"Ревизионная комиссия по области Абай"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утверждается председателем Ревизионной комиссии по области Абай с учетом специфики деятельности государственного учреждения "Ревизионная комиссия по области Абай"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настоящей Методике: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(руководители структурных подразделений);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 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обеспечивает: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службе управления персоналом (кадровой службы) и участникам калибровочных сессий.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либо на повышение эффективности деятельности государственного органа.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 Абай"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</w:t>
            </w:r>
          </w:p>
        </w:tc>
      </w:tr>
    </w:tbl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 Абай"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 Абай"</w:t>
            </w:r>
          </w:p>
        </w:tc>
      </w:tr>
    </w:tbl>
    <w:bookmarkStart w:name="z17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 Абай"</w:t>
            </w:r>
          </w:p>
        </w:tc>
      </w:tr>
    </w:tbl>
    <w:bookmarkStart w:name="z18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 Абай"</w:t>
            </w:r>
          </w:p>
        </w:tc>
      </w:tr>
    </w:tbl>
    <w:bookmarkStart w:name="z19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76"/>
    <w:bookmarkStart w:name="z20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 Абай"</w:t>
            </w:r>
          </w:p>
        </w:tc>
      </w:tr>
    </w:tbl>
    <w:bookmarkStart w:name="z21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197"/>
    <w:bookmarkStart w:name="z22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 Абай"</w:t>
            </w:r>
          </w:p>
        </w:tc>
      </w:tr>
    </w:tbl>
    <w:bookmarkStart w:name="z24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18"/>
    <w:bookmarkStart w:name="z2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 Абай"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23"/>
    <w:bookmarkStart w:name="z2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25"/>
    <w:bookmarkStart w:name="z2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