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b265" w14:textId="8bcb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28 сентября 2022 года № 302 "Об утверждении натуральных норм государственных учреждений в сфере государственного контроля за использованием и охраной земель"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сентября 2023 года № 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сентября 2022 года № 302 "Об утверждении натуральных норм государственных учреждений в сфере государственного контроля за использованием и охраной земель"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в сфере государственного контроля за использованием и охраной земель,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302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государственных учреждений в сфере государственного контроля за использованием и охраной земель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Натуральные нормы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государственного контроля за использованием и охраной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Натуральные нормы специального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беспилотный летательный аппарат (мультикоптер) с планшетом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транспортное средство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со стилусом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нагрудный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(50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видеонаблюдения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рабочий кабинет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Компьютер-моноблок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использованию и охране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управлению земельными ресурсами Министерства сельского хозяйства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