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020f" w14:textId="fdf0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13 марта 2018 года № 110 "Об утверждении Методики оценки деятельности административных государственных служащих корпуса "Б"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октября 2023 года № 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13 марта 2018 года № 110 "Об утверждении Методики оценки деятельности административных государственных служащих корпуса "Б" Министерства сельского хозяйства Республики Казахстан" (зарегистрирован в Реестре государственной регистрации нормативных правовых актов № 16657)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Министерства сельского хозяйства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110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сельского хозяйства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сельского хозяйства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сельского хозяйства Республики Казахстан (далее – государственный орган).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оцениваемый период – период оценки результатов работы государственного служащего;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подразделения/государственного органа – административный государственный служащий корпуса "Б" категорий C-1, С-3 (руководители самостоятельных структурных подразделений), C-O-1, C-R-1;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 согласно приложению 1 к настоящей Методике.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пунктом 4 настоящей Методики.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 согласно приложению 5 к настоящей Методике, служащие корпуса "Б" по форме согласно приложению 6 к настоящей Методике.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2"/>
    <w:bookmarkStart w:name="z1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(фамилия, имя, отчество (при наличии),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_____________________________</w:t>
      </w:r>
    </w:p>
    <w:bookmarkEnd w:id="176"/>
    <w:bookmarkStart w:name="z20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3"/>
    <w:bookmarkStart w:name="z21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оцениваемого служащего ______________________________________ </w:t>
      </w:r>
    </w:p>
    <w:bookmarkEnd w:id="194"/>
    <w:bookmarkStart w:name="z2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14"/>
    <w:bookmarkStart w:name="z24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 ____________________________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 ______________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18"/>
    <w:bookmarkStart w:name="z24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оцениваемого служащего__________________________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