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046b" w14:textId="5df0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10 марта 2023 года № 49. Утратило силу постановлением акимата области Абай от 30 октября 2023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30.10.2023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 "Об утверждении Типового положения о специальной комиссии" (зарегистрирован в Реестре государственной регистрации нормативных правовых актов за № 8615),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 и Типовым положением о специальной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325-Ө-М, зарегистрированным в Реестре государственной регистрации нормативных правовых актов за № 8615 (далее - Типовое положение),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</w:t>
      </w: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района (города областного значения), финансируемый за счет местного бюджета, осуществляющий оказание социальной помощи;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области Абай, курирующий вопросы социальной защиты.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размера оказываемой социальной помощи при наступлении трудной жизненной ситуации.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 Комиссия состоит из председателя, секретаря и членов комиссии. Общий состав Комиссии не менее семи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значения), курирующий вопросы социальной защиты.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 Обязанности секретаря Комиссии возлагаются на специалиста данного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 При положительном заключении указывается размер социальной помощи.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