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e3d" w14:textId="540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11 мая 2023 года № 94. Утратило силу постановлением акимата области Абай от 17 июля 2023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17.07.2023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области Абай,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Республики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области Абай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области Абай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D-R-1, Е-1, Е-2, E-R-1 (руководители самостоятельных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соглашения,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