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e98ea" w14:textId="bfe9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области Абай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области Абай от 17 июля 2023 года № 126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16299), акимат области Абай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методику оценки деятельности административных государственных служащих корпуса "Б" местных исполнительных органов области Абай,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области Абай"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подписания настоящего постановления направление его копии в электронном виде на казахском и русском языках в филиал республиканского государственного предприятия на праве хозяйственного ведения "Институт законодательства и правовой информации Республики Казахстан" Министерства юстиции Республики Казахстан по области Абай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области Абай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Абай от 11 мая 2023 года № 94 "Об утверждении Методики оценки деятельности административных государственных служащих корпуса "Б" местных исполнительных органов области Абай".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области Абай.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Абай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области Абай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126</w:t>
            </w:r>
          </w:p>
        </w:tc>
      </w:tr>
    </w:tbl>
    <w:bookmarkStart w:name="z1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местных исполнительных органов области Абай</w:t>
      </w:r>
    </w:p>
    <w:bookmarkEnd w:id="8"/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типовая методика оценки деятельности административных государственных служащих корпуса "Б"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типовой порядок оценки деятельности административных государственных служащих корпуса "Б".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Методика оценки деятельности административных государственных служащих корпуса "Б" государственных органов утверждается первыми руководителями госорганов на основе настоящей Методики с учетом специфики деятельности государственного органа.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используемые понятия в настоящей Методике: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главой 6 настоящей Методики.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оценки выставляются по следующей градации: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Результаты оценки по методу 360 являются основанием для принятия решений по обучению служащего.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кодекса Республики Казахстан.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Законом Республики Казахстан "О доступе к информации".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Оценивающее лицо обеспечивает: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Оцениваемое лицо обеспечивает: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Руководители службы управления персоналом обеспечивают: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5"/>
    <w:bookmarkStart w:name="z7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подразделения/государственного органа по достижению КЦИ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Оценка деятельности руководителя структурного подразделения/государственного органа осуществляется на основе оценки достижения КЦИ. 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КЦИ должны иметь количественные и качественные индикаторы измеримости достижения целей и быть: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5"/>
    <w:bookmarkStart w:name="z9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Оценка служащих корпуса "Б" осуществляется по методу ранжирования.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7"/>
    <w:bookmarkStart w:name="z105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ориентация на результат;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30"/>
    <w:bookmarkStart w:name="z138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6"/>
    <w:bookmarkStart w:name="z14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7"/>
    <w:bookmarkStart w:name="z14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8"/>
    <w:bookmarkStart w:name="z14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9"/>
    <w:bookmarkStart w:name="z14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40"/>
    <w:bookmarkStart w:name="z14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41"/>
    <w:bookmarkStart w:name="z14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42"/>
    <w:bookmarkStart w:name="z15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43"/>
    <w:bookmarkStart w:name="z15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44"/>
    <w:bookmarkStart w:name="z15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5"/>
    <w:bookmarkStart w:name="z15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6"/>
    <w:bookmarkStart w:name="z15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7"/>
    <w:bookmarkStart w:name="z15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48"/>
    <w:bookmarkStart w:name="z15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9"/>
    <w:bookmarkStart w:name="z15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50"/>
    <w:bookmarkStart w:name="z15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51"/>
    <w:bookmarkStart w:name="z15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52"/>
    <w:bookmarkStart w:name="z16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53"/>
    <w:bookmarkStart w:name="z16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54"/>
    <w:bookmarkStart w:name="z16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5"/>
    <w:bookmarkStart w:name="z16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56"/>
    <w:bookmarkStart w:name="z164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7"/>
    <w:bookmarkStart w:name="z16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8"/>
    <w:bookmarkStart w:name="z16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9"/>
    <w:bookmarkStart w:name="z16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эффективно";</w:t>
      </w:r>
    </w:p>
    <w:bookmarkEnd w:id="160"/>
    <w:bookmarkStart w:name="z16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образом";</w:t>
      </w:r>
    </w:p>
    <w:bookmarkEnd w:id="161"/>
    <w:bookmarkStart w:name="z16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удовлетворительно";</w:t>
      </w:r>
    </w:p>
    <w:bookmarkEnd w:id="162"/>
    <w:bookmarkStart w:name="z17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63"/>
    <w:bookmarkStart w:name="z17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64"/>
    <w:bookmarkStart w:name="z17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5"/>
    <w:bookmarkStart w:name="z17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6"/>
    <w:bookmarkStart w:name="z17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7"/>
    <w:bookmarkStart w:name="z17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8"/>
    <w:bookmarkStart w:name="z17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9"/>
    <w:bookmarkStart w:name="z17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70"/>
    <w:bookmarkStart w:name="z17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71"/>
    <w:bookmarkStart w:name="z17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72"/>
    <w:bookmarkStart w:name="z180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73"/>
    <w:bookmarkStart w:name="z18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74"/>
    <w:bookmarkStart w:name="z18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75"/>
    <w:bookmarkStart w:name="z18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6"/>
    <w:bookmarkStart w:name="z18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77"/>
    <w:bookmarkStart w:name="z18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8"/>
    <w:bookmarkStart w:name="z18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9"/>
    <w:bookmarkStart w:name="z18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80"/>
    <w:bookmarkStart w:name="z18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181"/>
    <w:bookmarkStart w:name="z18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82"/>
    <w:bookmarkStart w:name="z19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83"/>
    <w:bookmarkStart w:name="z19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84"/>
    <w:bookmarkStart w:name="z19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5"/>
    <w:bookmarkStart w:name="z19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6"/>
    <w:bookmarkStart w:name="z19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7"/>
    <w:bookmarkStart w:name="z19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88"/>
    <w:bookmarkStart w:name="z19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9"/>
    <w:bookmarkStart w:name="z19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90"/>
    <w:bookmarkStart w:name="z19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91"/>
    <w:bookmarkStart w:name="z19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92"/>
    <w:bookmarkStart w:name="z20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93"/>
    <w:bookmarkStart w:name="z20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1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типовой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203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95"/>
    <w:bookmarkStart w:name="z204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"УТВЕРЖДАЮ"</w:t>
      </w:r>
    </w:p>
    <w:bookmarkEnd w:id="196"/>
    <w:bookmarkStart w:name="z205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Вышестоящий руководитель ___________________________</w:t>
      </w:r>
    </w:p>
    <w:bookmarkEnd w:id="197"/>
    <w:bookmarkStart w:name="z206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инициалы)</w:t>
      </w:r>
    </w:p>
    <w:bookmarkEnd w:id="198"/>
    <w:bookmarkStart w:name="z207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_______________________</w:t>
      </w:r>
    </w:p>
    <w:bookmarkEnd w:id="199"/>
    <w:bookmarkStart w:name="z20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____________________</w:t>
      </w:r>
    </w:p>
    <w:bookmarkEnd w:id="200"/>
    <w:bookmarkStart w:name="z209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 (государственного органа) _________________________________________________</w:t>
      </w:r>
    </w:p>
    <w:bookmarkEnd w:id="201"/>
    <w:bookmarkStart w:name="z21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(период, на который составляется индивидуальный план)</w:t>
      </w:r>
    </w:p>
    <w:bookmarkEnd w:id="202"/>
    <w:bookmarkStart w:name="z21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203"/>
    <w:bookmarkStart w:name="z21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204"/>
    <w:bookmarkStart w:name="z21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</w:t>
      </w:r>
    </w:p>
    <w:bookmarkEnd w:id="205"/>
    <w:bookmarkStart w:name="z214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2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7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208"/>
    <w:bookmarkStart w:name="z218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</w:t>
      </w:r>
    </w:p>
    <w:bookmarkEnd w:id="209"/>
    <w:bookmarkStart w:name="z219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210"/>
    <w:bookmarkStart w:name="z22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</w:t>
      </w:r>
    </w:p>
    <w:bookmarkEnd w:id="211"/>
    <w:bookmarkStart w:name="z221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2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23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     Продолжение таблицы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</w:t>
      </w:r>
    </w:p>
    <w:bookmarkEnd w:id="215"/>
    <w:bookmarkStart w:name="z22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оценок по КЦИ деленная на количество КЦИ</w:t>
      </w:r>
    </w:p>
    <w:bookmarkEnd w:id="216"/>
    <w:bookmarkStart w:name="z22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</w:t>
      </w:r>
    </w:p>
    <w:bookmarkEnd w:id="217"/>
    <w:bookmarkStart w:name="z227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 функциональные</w:t>
      </w:r>
    </w:p>
    <w:bookmarkEnd w:id="218"/>
    <w:bookmarkStart w:name="z228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надлежащим образом, выполняет функциональные обязанности</w:t>
      </w:r>
    </w:p>
    <w:bookmarkEnd w:id="219"/>
    <w:bookmarkStart w:name="z229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удовлетворительно, выполняет функциональные обязанности не удовлетворительно)</w:t>
      </w:r>
    </w:p>
    <w:bookmarkEnd w:id="220"/>
    <w:bookmarkStart w:name="z230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итоговой оценки</w:t>
      </w:r>
    </w:p>
    <w:bookmarkEnd w:id="2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Оцениваемое лицо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Оценивающее лицо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243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2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44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2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корпуса "Б"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7" w:id="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по методу ранжирования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оценивающего служащего (руководителя структурного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подразделения/государственного органа) __________________________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корпуса "Б" (далее – оценка) предлагаем Вам оценить своих коллег методом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ранжирования по 5-балльной шкале.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Для расчета средней итоговой оценки необходимо сумму выставленных оценок разделить на количество оцениваемых параметров.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</w:t>
      </w:r>
    </w:p>
    <w:bookmarkEnd w:id="239"/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Обоснование к выставленной оценке ___________________</w:t>
      </w:r>
    </w:p>
    <w:bookmarkEnd w:id="2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3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руководителей структурных подразделений методом 360</w:t>
      </w:r>
    </w:p>
    <w:bookmarkEnd w:id="241"/>
    <w:bookmarkStart w:name="z264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_____________________________</w:t>
      </w:r>
    </w:p>
    <w:bookmarkEnd w:id="242"/>
    <w:bookmarkStart w:name="z265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Уважаемый респондент!</w:t>
      </w:r>
    </w:p>
    <w:bookmarkEnd w:id="243"/>
    <w:bookmarkStart w:name="z266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</w:t>
      </w:r>
    </w:p>
    <w:bookmarkEnd w:id="244"/>
    <w:bookmarkStart w:name="z267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245"/>
    <w:bookmarkStart w:name="z268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46"/>
    <w:bookmarkStart w:name="z269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47"/>
    <w:bookmarkStart w:name="z270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48"/>
    <w:bookmarkStart w:name="z271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7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графе ответы указывается один из предложенных вариантов ответа:</w:t>
      </w:r>
    </w:p>
    <w:bookmarkEnd w:id="255"/>
    <w:bookmarkStart w:name="z27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56"/>
    <w:bookmarkStart w:name="z27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57"/>
    <w:bookmarkStart w:name="z28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58"/>
    <w:bookmarkStart w:name="z28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59"/>
    <w:bookmarkStart w:name="z28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60"/>
    <w:bookmarkStart w:name="z28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5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Оценочный лист служащих корпуса "Б" методом 360</w:t>
      </w:r>
    </w:p>
    <w:bookmarkEnd w:id="262"/>
    <w:bookmarkStart w:name="z28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63"/>
    <w:bookmarkStart w:name="z287" w:id="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Уважаемый респондент!</w:t>
      </w:r>
    </w:p>
    <w:bookmarkEnd w:id="264"/>
    <w:bookmarkStart w:name="z28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</w:t>
      </w:r>
    </w:p>
    <w:bookmarkEnd w:id="265"/>
    <w:bookmarkStart w:name="z289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лица.</w:t>
      </w:r>
    </w:p>
    <w:bookmarkEnd w:id="266"/>
    <w:bookmarkStart w:name="z290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метод поможет Вашему коллеге лучше понять свои сильные и слабые стороны, увидеть потенциал дальнейшего роста и развития.</w:t>
      </w:r>
    </w:p>
    <w:bookmarkEnd w:id="267"/>
    <w:bookmarkStart w:name="z291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</w:t>
      </w:r>
    </w:p>
    <w:bookmarkEnd w:id="268"/>
    <w:bookmarkStart w:name="z292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Оценки необходимо выставлять объективно, без личных симпатий/антипатий. Анонимность и конфиденциальность гарантируется.</w:t>
      </w:r>
    </w:p>
    <w:bookmarkEnd w:id="269"/>
    <w:bookmarkStart w:name="z293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Анкету необходимо заполнить сразу же от начала до конца, не отвлекаясь.</w:t>
      </w:r>
    </w:p>
    <w:bookmarkEnd w:id="270"/>
    <w:bookmarkStart w:name="z294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Так, Вы сможете сэкономить время и повысить достоверность результатов.</w:t>
      </w:r>
    </w:p>
    <w:bookmarkEnd w:id="2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301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</w:t>
      </w:r>
    </w:p>
    <w:bookmarkEnd w:id="278"/>
    <w:bookmarkStart w:name="z302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не проявляется;</w:t>
      </w:r>
    </w:p>
    <w:bookmarkEnd w:id="279"/>
    <w:bookmarkStart w:name="z303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редко;</w:t>
      </w:r>
    </w:p>
    <w:bookmarkEnd w:id="280"/>
    <w:bookmarkStart w:name="z304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примерно в половине случаев;</w:t>
      </w:r>
    </w:p>
    <w:bookmarkEnd w:id="281"/>
    <w:bookmarkStart w:name="z305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 большинстве случаев;</w:t>
      </w:r>
    </w:p>
    <w:bookmarkEnd w:id="282"/>
    <w:bookmarkStart w:name="z306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компетенция проявляется всегда.</w:t>
      </w:r>
    </w:p>
    <w:bookmarkEnd w:id="283"/>
    <w:bookmarkStart w:name="z307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8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</w:p>
        </w:tc>
      </w:tr>
    </w:tbl>
    <w:bookmarkStart w:name="z30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1" w:id="2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86"/>
    <w:bookmarkStart w:name="z31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 ____________________________</w:t>
      </w:r>
    </w:p>
    <w:bookmarkEnd w:id="2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1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</w:t>
      </w:r>
    </w:p>
    <w:bookmarkEnd w:id="290"/>
    <w:bookmarkStart w:name="z31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служащих 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8" w:id="2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Результат оценки служащего методом 360 градусов (для служащих корпуса "Б")</w:t>
      </w:r>
    </w:p>
    <w:bookmarkEnd w:id="292"/>
    <w:bookmarkStart w:name="z31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Ф.И.О. оцениваемого служащего __________________________</w:t>
      </w:r>
    </w:p>
    <w:bookmarkEnd w:id="2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32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</w:t>
      </w:r>
    </w:p>
    <w:bookmarkEnd w:id="296"/>
    <w:bookmarkStart w:name="z32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2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2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___________________________ 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330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299"/>
    <w:bookmarkStart w:name="z33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 год</w:t>
      </w:r>
    </w:p>
    <w:bookmarkEnd w:id="300"/>
    <w:bookmarkStart w:name="z33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(период, на который составляется индивидуальный план)</w:t>
      </w:r>
    </w:p>
    <w:bookmarkEnd w:id="301"/>
    <w:bookmarkStart w:name="z33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</w:t>
      </w:r>
    </w:p>
    <w:bookmarkEnd w:id="302"/>
    <w:bookmarkStart w:name="z33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_________________________________________________</w:t>
      </w:r>
    </w:p>
    <w:bookmarkEnd w:id="303"/>
    <w:bookmarkStart w:name="z33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_____________________</w:t>
      </w:r>
    </w:p>
    <w:bookmarkEnd w:id="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33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3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34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30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4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3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 __________________________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355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311"/>
    <w:bookmarkStart w:name="z35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bookmarkEnd w:id="312"/>
    <w:bookmarkStart w:name="z35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(Ф.И.О., должность оцениваемого лица)</w:t>
      </w:r>
    </w:p>
    <w:bookmarkEnd w:id="313"/>
    <w:bookmarkStart w:name="z35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bookmarkEnd w:id="314"/>
    <w:bookmarkStart w:name="z35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период)</w:t>
      </w:r>
    </w:p>
    <w:bookmarkEnd w:id="3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36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</w:t>
      </w:r>
    </w:p>
    <w:bookmarkEnd w:id="317"/>
    <w:bookmarkStart w:name="z36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318"/>
    <w:bookmarkStart w:name="z36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(выполняет функциональные обязанности эффективно, выполняет</w:t>
      </w:r>
    </w:p>
    <w:bookmarkEnd w:id="319"/>
    <w:bookmarkStart w:name="z36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надлежащим образом, выполняет</w:t>
      </w:r>
    </w:p>
    <w:bookmarkEnd w:id="320"/>
    <w:bookmarkStart w:name="z36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удовлетворительно,</w:t>
      </w:r>
    </w:p>
    <w:bookmarkEnd w:id="321"/>
    <w:bookmarkStart w:name="z36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выполняет функциональные обязанности не удовлетворительно)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типовой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</w:p>
        </w:tc>
      </w:tr>
    </w:tbl>
    <w:bookmarkStart w:name="z376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3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78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 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385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327"/>
    <w:bookmarkStart w:name="z386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</w:t>
      </w:r>
    </w:p>
    <w:bookmarkEnd w:id="328"/>
    <w:bookmarkStart w:name="z38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государственного органа)</w:t>
      </w:r>
    </w:p>
    <w:bookmarkEnd w:id="329"/>
    <w:bookmarkStart w:name="z38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bookmarkEnd w:id="330"/>
    <w:bookmarkStart w:name="z389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(оцениваемый период год)</w:t>
      </w:r>
    </w:p>
    <w:bookmarkEnd w:id="331"/>
    <w:bookmarkStart w:name="z39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Результаты оценки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1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333"/>
    <w:bookmarkStart w:name="z39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334"/>
    <w:bookmarkStart w:name="z39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335"/>
    <w:bookmarkStart w:name="z394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 Дата: ___________</w:t>
      </w:r>
    </w:p>
    <w:bookmarkEnd w:id="336"/>
    <w:bookmarkStart w:name="z395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37"/>
    <w:bookmarkStart w:name="z39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 Дата: ___________</w:t>
      </w:r>
    </w:p>
    <w:bookmarkEnd w:id="338"/>
    <w:bookmarkStart w:name="z397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39"/>
    <w:bookmarkStart w:name="z398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 Дата: ____________</w:t>
      </w:r>
    </w:p>
    <w:bookmarkEnd w:id="340"/>
    <w:bookmarkStart w:name="z399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инициалы, подпись)</w:t>
      </w:r>
    </w:p>
    <w:bookmarkEnd w:id="34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