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c783" w14:textId="97d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18 ноября 2022 года № 10/56-VII "Об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Абай""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апреля 2023 года № 2/22-VIIІ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Абай"" от 18 ноября 2022 года № 10/56-VII: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10/56-VІI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области Абай"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области Абай"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области Абай".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государственного учреждения "Аппарат маслихата области Абай" утверждается первым руководителем государственного органа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с учетом специфики деятельности государственного органа.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государственного учреждения "Аппарат маслихата области Абай"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both"/>
      </w:pPr>
      <w:bookmarkStart w:name="z146" w:id="137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 (государственного органа)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1"/>
    <w:p>
      <w:pPr>
        <w:spacing w:after="0"/>
        <w:ind w:left="0"/>
        <w:jc w:val="both"/>
      </w:pPr>
      <w:bookmarkStart w:name="z161" w:id="152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подпись</w:t>
            </w:r>
          </w:p>
        </w:tc>
      </w:tr>
    </w:tbl>
    <w:p>
      <w:pPr>
        <w:spacing w:after="0"/>
        <w:ind w:left="0"/>
        <w:jc w:val="both"/>
      </w:pPr>
      <w:bookmarkStart w:name="z179" w:id="17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72"/>
    <w:p>
      <w:pPr>
        <w:spacing w:after="0"/>
        <w:ind w:left="0"/>
        <w:jc w:val="both"/>
      </w:pPr>
      <w:bookmarkStart w:name="z182" w:id="173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оценки:_______________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оценке___________________</w:t>
      </w:r>
    </w:p>
    <w:bookmarkEnd w:id="187"/>
    <w:p>
      <w:pPr>
        <w:spacing w:after="0"/>
        <w:ind w:left="0"/>
        <w:jc w:val="both"/>
      </w:pPr>
      <w:bookmarkStart w:name="z197" w:id="188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p>
      <w:pPr>
        <w:spacing w:after="0"/>
        <w:ind w:left="0"/>
        <w:jc w:val="both"/>
      </w:pPr>
      <w:bookmarkStart w:name="z215" w:id="206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4"/>
    <w:p>
      <w:pPr>
        <w:spacing w:after="0"/>
        <w:ind w:left="0"/>
        <w:jc w:val="both"/>
      </w:pPr>
      <w:bookmarkStart w:name="z234" w:id="225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руководителей структурных подразделений)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29"/>
    <w:p>
      <w:pPr>
        <w:spacing w:after="0"/>
        <w:ind w:left="0"/>
        <w:jc w:val="both"/>
      </w:pPr>
      <w:bookmarkStart w:name="z239" w:id="230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