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c717" w14:textId="5bbc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погребения и организации дела по уходу за могилами в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17 января 2023 года № 13/87-VII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мая 2019 года № 48 "Об утверждении Типовых правил погребения и организации дела по уходу за могилами" (зарегистрирован в Реестре государственной регистрации нормативных правовых актов под №18771),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погребения и организации дела по уходу за могилами в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янвавря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13/87-VII</w:t>
            </w:r>
          </w:p>
        </w:tc>
      </w:tr>
    </w:tbl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в области Абай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погребения и организации дела по уходу за могилами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мая 2019 года № 48 "Об утверждении Типовых правил погребения и организации дела по уходу за могилами" (зарегистрирован в Реестре государственной регистрации нормативных правовых актов под № 18771) и определяют порядок погребения и организации дела по уходу за могилами.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кладбищам и объектам похоронного назначения" утвержденными приказом Министра здравоохранения Республики Казахстан от 19 августа 2021 года № ҚР ДСМ-81 (зарегистрирован в Реестре государственной регистрации нормативных правовых актов под № 24066).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принципов проектирования и рекомендации к содержанию кладбищ, к порядку организации похоронного дела, похоронного обряда (обряда захоронения останков или праха человека), а также содержания мест захоронения и работы специализированных служб по вопросам похоронного дела в Республике Казахстан определяются "</w:t>
      </w:r>
      <w:r>
        <w:rPr>
          <w:rFonts w:ascii="Times New Roman"/>
          <w:b w:val="false"/>
          <w:i w:val="false"/>
          <w:color w:val="000000"/>
          <w:sz w:val="28"/>
        </w:rPr>
        <w:t>Сводом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"Проектирование и содержание кладбищ" (СП РК 3.02-141-2014).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области Абай от 28.06.2024 </w:t>
      </w:r>
      <w:r>
        <w:rPr>
          <w:rFonts w:ascii="Times New Roman"/>
          <w:b w:val="false"/>
          <w:i w:val="false"/>
          <w:color w:val="000000"/>
          <w:sz w:val="28"/>
        </w:rPr>
        <w:t>№ 16/115-VIII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регистрации актов гражданского состояния (далее – регистрирующий орган) – Государственная корпорация "Правительство для граждан", осуществляющая государственную регистрацию актов гражданского состояния и другие виды государственных услуг, связанных с государственной регистрацией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могила – место захоронения умершего или его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кладбище – территория, специально выделенная для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области Абай от 04.11.2024 </w:t>
      </w:r>
      <w:r>
        <w:rPr>
          <w:rFonts w:ascii="Times New Roman"/>
          <w:b w:val="false"/>
          <w:i w:val="false"/>
          <w:color w:val="000000"/>
          <w:sz w:val="28"/>
        </w:rPr>
        <w:t>№ 20/142-VIII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погребения и организации дела по уходу за могилами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разработке Правил учитывались особенности территории населенных пунктов, их застройки, а также организации дела по уходу за могилами, сохранения объектов историко-культурного наследия, религиозного назначения и природного ландшафта.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Структура Территориальных Правил содержит: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порядок отведения места для захоронения;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проектирования и устройства могил;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организации благоустройства мест захоронения и их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учета и регистрации земельных участков, предназначенных под могилы;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заключения договора на погребение, содержание и обслуживание кладбищ и осуществления контроля за соблюдением его условий.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маслихата области Абай от 28.06.2024 </w:t>
      </w:r>
      <w:r>
        <w:rPr>
          <w:rFonts w:ascii="Times New Roman"/>
          <w:b w:val="false"/>
          <w:i w:val="false"/>
          <w:color w:val="000000"/>
          <w:sz w:val="28"/>
        </w:rPr>
        <w:t>№ 16/115-VIII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более шести квадратных метров.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республиканского значения, города районного (областного)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свод данных (сведений) учета и регистрацию земельных участков, предназначенных под могилы;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соблюдением условий договора по погребению, содержанию и обслуживанию кладбищ;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реже одного раз в месяц размещает актуальную информацию по занятым и свободным участкам кладбища на официальном интернет-ресурсе местного исполнительного органа и в публичной кадастровой карте,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12 июля 2023 года № 252/НҚ (зарегистрирован в Реестре государственной регистрации нормативных правовых актов под № 33106).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областного значения, района в городе, города районного значения, поселка, села, сельского округа ведет учет и регистрацию земельных участков, предназначенных под могилы на основании журналов учета.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области Абай от 28.06.2024 </w:t>
      </w:r>
      <w:r>
        <w:rPr>
          <w:rFonts w:ascii="Times New Roman"/>
          <w:b w:val="false"/>
          <w:i w:val="false"/>
          <w:color w:val="000000"/>
          <w:sz w:val="28"/>
        </w:rPr>
        <w:t>№ 16/115-VIII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Захоронение производится на территории кладбища после предъявления администрации кладбища свидетельства о смерти, выданного регистрирующим органом, осуществляющий регистрацию смерти и (или) медицинского свидетельства о смерти по форме № 045/у,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учетной документации в области здравоохранения, а также инструкций по их заполнению" от 30 октября 2020 года № ҚР ДСМ-175/2020 (зарегистрирован в Реестре государственной регистрации нормативных правовых актов под № 21579) либо уведомления о смерти, полученного посредством веб-портала "электронного правительства.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Захоронение регистрируется в журнале учета, который ведется администрацией кладбища.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Журнал учета содержит следующие сведения: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год, месяц, число погребения;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или уведомление о смерти, полученное посредством веб-портала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захоронение.".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письменному заявлению близких родственников, а также супруга (супруги) в местный исполнительный орган, аппарат акима района (города областного значения) при предоставлении документов, подтверждающие близкое родство с (ранее)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Захоронение безродных производится за счет бюджетных средств.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Перезахоронение останков на действующих и закрытых кладбищах не допускается, кроме случаев: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останков из отдельных могил для перезахоронения по Республике Казахстан или за ее пределами.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Перезахоронение останков допускается только при отсутствии особо опасных инфекционных заболеваний (сибирская язва, конго-крымская геморрагическая лихорадка) у умерших людей в течение двух первых недель с момента погребения, в последующем не ранее трех лет, в песчаных грунтах не ранее одного года по согласованию государственного органа в сфере санитарно-эпидемиологического благополучия населения.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области Абай от 28.06.2024 </w:t>
      </w:r>
      <w:r>
        <w:rPr>
          <w:rFonts w:ascii="Times New Roman"/>
          <w:b w:val="false"/>
          <w:i w:val="false"/>
          <w:color w:val="000000"/>
          <w:sz w:val="28"/>
        </w:rPr>
        <w:t>№ 16/115-VIII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Проектирование и устройство могил: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а коротким – не менее 0,5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Благоустройство мест захоронения и их содержание: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устанавливать надмогильные памятники и сооружения из естественного камня или бетона, цветники и скамейки;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посадку цветов на могиле, зеленой изгороди из декоративного кустарника с последующей ее подстрижкой.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размещение памятников и сооружений, устройство столиков, скамеек и сооружений за пределами участка захоронения.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Заключение договора на погребение, содержание и обслуживание кладбищ между местным исполнительным органом города республиканского значения, города районного (областного) значения и администрацией кладбища осуществляется по итогам конкурса в срок установленный в соответствии с законодательством о государственных закупках.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маслихата области Абай от 28.06.2024 </w:t>
      </w:r>
      <w:r>
        <w:rPr>
          <w:rFonts w:ascii="Times New Roman"/>
          <w:b w:val="false"/>
          <w:i w:val="false"/>
          <w:color w:val="000000"/>
          <w:sz w:val="28"/>
        </w:rPr>
        <w:t>№ 16/115-VIII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Администрация кладбищ обеспечивает: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зеленными насаждениями на всей территории кладбища, текущий ремонт дорог и своевременный вывоз мусора;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гражданам напрокат инвентаря для ухода за местом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