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cb9f" w14:textId="edcc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17 января 2023 года № 13/88-VII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17-2 Закона Республики Казахстан "О рекламе",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мая 2019 года № 37 "Об утверждении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пользования" (зарегистрированным в Реестре государственной регистрации нормативных правовых актов под № 18709),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области Абай согласно приложению к настоящему решению.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шестидесяти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13/88-VII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области Абай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17-2 Закона Республики Казахстан "О рекламе",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мая 2019 года № 37 "Об утверждении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пользования" (зарегистрированным в Реестре государственной регистрации нормативных правовых актов под № 18709).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области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реклама – информация, распространяемая и (или) размещаемая в любой форме с помощью любых средств, предназначенная для неопределенного круга лиц и призванная формировать или поддерживать интерес к физическому или юридическому лицу, товарам, товарным знакам, работам, услугам и способствовать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рекламораспространитель – физическое или юридическое лицо, осуществляющее распространение и размещение рекламной информации путем предоставления и (или) использования имущества, в том числе технических средств телерадиовещания 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вывеска – информация о наименовании и роде деятельности физических и юридических лиц, включая средства их индивидуализации, размещаемая в пределах входа в здание по числу входов в него и (или) на входе ограждения занимаемой территории, а также крышах и фасадах в пределах зданий, пристроек к ним и временных сооружений физических и юридических лиц в местах их фактического нахождения и реализации товаров, выполнения работ и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наружная (визуальная) реклама – реклама, размещенная на объектах наружной (визуальной) рекламы и доступная визуальному восприятию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наружной (визуальной) рекламы – сооружения, различного рода объемные или плоскостные конструкции, в том числе экраны и электронные табло, световые конструкции, и иные средства, используемые для распространения и (или) размещения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уличная мебель (оборудование) – объекты декоративного характера и практического использования (вазы для цветов, павильоны, беседки, скамьи, урны, остановки общественного транспорта, информационная панель, оборудование и конструкции для игр детей и отдыха взрослого населения), устанавливаемые в населенных пунктах на открытом пространстве за пределами помещений.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области Абай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Размещение наружной (визуальной) рекламы осуществляется путем отображения и нанесения рекламных изображений и (или) информации на объектах наружной (визуальной) рекламы, в том числе размещаемых на внешних сторонах зданий (сооружений).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Рекламные изображения и (или) информация на объектах наружной (визуальной) рекламы не должны использоваться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Реклама не должна порочить объекты искусства, составляющие мировое или национальное культурное достояние, государственные символы (гербы, флаги, гимны), валюту любого государства, религиозные символы, какие-либо физические или юридические лица, деятельность, профессию и товар.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Размещение объектов наружной (визуальной) рекламы, в том числе указателей,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законодательством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градостроительной и строительной деятельности, </w:t>
      </w:r>
      <w:r>
        <w:rPr>
          <w:rFonts w:ascii="Times New Roman"/>
          <w:b w:val="false"/>
          <w:i w:val="false"/>
          <w:color w:val="000000"/>
          <w:sz w:val="28"/>
        </w:rPr>
        <w:t>автомобильных дорогах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 </w:t>
      </w:r>
      <w:r>
        <w:rPr>
          <w:rFonts w:ascii="Times New Roman"/>
          <w:b w:val="false"/>
          <w:i w:val="false"/>
          <w:color w:val="000000"/>
          <w:sz w:val="28"/>
        </w:rPr>
        <w:t>дорожном движении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наружной (визуальной) рекламе не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вывеска;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режиме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афиши культурных, спортивных и спортивно-массовых мероприятий, размещаемые в специально отведенных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индивидуализация технических средств обслуживания и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видах нефтепродуктов, ценах на нефтепродукты, наименовании и логотипе продавца, размещаемая при въезде на автозаправочные 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(сведения) о культурных ценностях и (или) об объектах историко-культурного наследия, в том числе о памятниках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информация, содержащая сведения о курсах покупки и (или) продажи наличной иностранной валюты за тенге, размещаемая возле обменных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внутреннее оформление витрин и окон для внешнего визуального восприятия следующего характера: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товарная продукция, размещаемая внутри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оказываемых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декоративное и праздничное оформление.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размещение наружной (визуальной) рекламы на уличной мебели (оборудовании), устанавливаемой местными исполнительными органами либо инвесторами за счет собственных средств на основании соответствующих договоров с местными исполнительными органами, заключенных на основании итогов проведенных открытых конкурсов. Инвесторами могут быть физические и юридические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Земельные участки из земель общего пользования, за исключением тротуаров и велосипедных дорожек, предоставляются гражданам и юридическим лицам во временное землепользование под размещение объектов наружной (визуальной) рекламы без ущерба для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Участки земель полосы отвода автомобильных дорог общего пользования предоставляются для размещения объектов наружной (визуальной) рекламы при условиях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Запрещается размещение наружной (визуальной) рекламы на памятниках истории и культуры и в их охранных зонах, на культовых зданиях (сооружениях) и на отведенной им территории и их ограждениях, а также на особо охраняемых природных территориях.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Размещение наружной (визуальной) рекламы на объектах наружной (визуальной) рекламы допускается при условии направления уведомления о размещении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самовольное размещение наружной (визуальной) рекламы без соответствующего уведомления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Уведомления направляются рекламораспространителями, размещающими наружную (визуальную) рекламу: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местные исполнительные органы городов областного значения – при размещении наружной (визуальной) рекламы на открытом пространстве за пределами помещений в городах областного значения, в полосе отвода автомобильных дорог общего пользования, проходящих через территории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местные исполнительные органы районов – при размещении наружной (визуальной) рекламы на открытом пространстве за пределами помещений в городах районного значения, селах, поселках, в полосе отвода автомобильных дорог общего пользования, проходящих через территории городов районного значения,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не менее чем за пять рабочих дней до предполагаемой даты размещения наружной (визуальной) рекламы на объектах наружной (визуальной) рекламы.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уведомлению прилагаются: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сведений, содержащая информацию о периоде и месте размещения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внесение платы за первый месяц размещения наружной (визуальной) рекламы в соответствии с Кодексом Республики Казахстан "О налогах и других обязательных платежах в бюджет (</w:t>
      </w:r>
      <w:r>
        <w:rPr>
          <w:rFonts w:ascii="Times New Roman"/>
          <w:b w:val="false"/>
          <w:i w:val="false"/>
          <w:color w:val="000000"/>
          <w:sz w:val="28"/>
        </w:rPr>
        <w:t>Налоговый кодекс</w:t>
      </w:r>
      <w:r>
        <w:rPr>
          <w:rFonts w:ascii="Times New Roman"/>
          <w:b w:val="false"/>
          <w:i w:val="false"/>
          <w:color w:val="000000"/>
          <w:sz w:val="28"/>
        </w:rPr>
        <w:t>)" (далее – Налоговый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рекламы в произвольной форме на казахском и русском языках с приложением ее эскизов.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платы за первый и последующие месяцы размещения наружной (визуальной) рекламы рассчитывается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базовыми ежемесячными ставками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Налоговым кодексом, исходя из места расположения и площади стороны размещения наружной (визуальной) рекламы, вне зависимости от количества размещаемой наружной (визуальной) рекламы, в том числе изображений, видеоизображений, бегущих строк на государственном и русском языках на стороне размещения объекта наружной (визуальной) рекламы в течение уплаченного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наружной (визуальной) рекламы на площади стороны объекта наружной (визуальной) рекламы в течение уплаченного календарного месяца, осуществляется путем направления уведомления с приложением документа, подтверждающим ранее внесенную плату за сторону размещения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Изображения и видеоизображения, размещаемые внутри помещения, относятся к внутреннему оформлению витрин и окон для внешнего визуального восприятия, характеризующие товарную продукцию и виды оказываемых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Местные исполнительные органы дают обязательные для устранения письменные мотивированные замечания к представленным материалам по уведомлению.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местными исполнительными органами замечаний наружная (визуальная) реклама может быть размещена только при условии устранения замечаний.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непредставления местными исполнительными органами ответа в течение четырех рабочих дней со дня получения уведомления заявитель может разместить наружную (визуальную) рекламу в заявленные им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Размещение рекламы на транспортных средствах осуществляется без направления уведомления о размещении наружной (визуальной) рекламы и без взимания платы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За размещение наружной (визуальной) рекламы на объектах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взимается плата в порядке и размерах,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Размещение наружной (визуальной) рекламы осуществляется на основе договора с собственниками объектов наружной (визуальной) рекламы или с лицами, обладающими иными вещными правами на объекты наружной (визуальной) рекламы, если законами или договором не предусмотрено иное.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 (визуальной)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открытом пространстве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 населенных пунктов и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(структурное подразделение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контактный телефон,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либо 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 (ИИН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БИН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телефон, адрес)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размещении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области Абай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владельца наружной (визуальной) рекламы, документ, подтверждающий право собственности).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и период размещения наружной (визуальной) рекламы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место размещения, период размещения)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эскиза: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внесение платы за размещение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эскиз.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 Подпись____________________________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