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af74a" w14:textId="51af7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реновации жилищного фонда города Семей на 2023-2029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области Абай от 10 июля 2023 года № 529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в редакции постановления акимата города Семей области Абай от 13.08.2024 </w:t>
      </w:r>
      <w:r>
        <w:rPr>
          <w:rFonts w:ascii="Times New Roman"/>
          <w:b w:val="false"/>
          <w:i w:val="false"/>
          <w:color w:val="ff0000"/>
          <w:sz w:val="28"/>
        </w:rPr>
        <w:t>№ 689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сентября 2022 года № 736 "Об утверждении Концепции развития жилищно-коммунальной инфраструктуры до 2026 года", акимат города Семей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реновации жилищного фонда города Семей на 2023-2025 годы.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Семей.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Нурсагатов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529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реновации жилищного фонда города Семей на 2023-2025 годы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Программа реновации жилищного фонда города Семей на 2023- 2029 годы" (далее – Программа реновации) разработана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сентября 2022 года № 736 "Об утверждении Концепции развития жилищно-коммунальной инфраструктуры на 2023 - 2029 годы.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города Семей области Абай от 13.08.2024 </w:t>
      </w:r>
      <w:r>
        <w:rPr>
          <w:rFonts w:ascii="Times New Roman"/>
          <w:b w:val="false"/>
          <w:i w:val="false"/>
          <w:color w:val="000000"/>
          <w:sz w:val="28"/>
        </w:rPr>
        <w:t>№ 689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Реновация жилищного фонда в городе – совокупность мероприятий, направленных на обновление среды жизнедеятельности и создание благоприятных условий проживания граждан, общественного пространства в целях предотвращения роста аварийного жилищного фонда в городе, обеспечения развития жилых территорий и их благоустройства.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Реновация предусматривает комплексную реконструкцию "старых" кварталов города путем сноса аварийного (ветхого) жилья и переселения из него граждан в порядке, предусмотренном законодательством Республики Казахстан.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Программа реновации принимается на срок до 2029 года и позволит устранить накопленный за последние десятилетия дисбаланс развития экологии города и не допустить массового появления в ближайшие 10-15 лет аварийного жилищного фонда в городе.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постановлением акимата города Семей области Абай от 13.08.2024 </w:t>
      </w:r>
      <w:r>
        <w:rPr>
          <w:rFonts w:ascii="Times New Roman"/>
          <w:b w:val="false"/>
          <w:i w:val="false"/>
          <w:color w:val="000000"/>
          <w:sz w:val="28"/>
        </w:rPr>
        <w:t>№ 689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Перечень, периоды и очередность объектов, подлежащих реновации, определяется с учетом износа строительных конструкций многоквартирных жилых домов, их соответствия эксплуатационным требованиям, а также мнения собственников помещений на основании заключения экспертной организации и утверждается местным исполнительным органом.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Местный исполнительный орган определяет и финансирует уполномоченную организацию для реализации Программы реновации.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 аварийных (ветхих) жилых домов будет производиться за счет средств местного бюджета (при наличии бюджетных средств)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постановлением акимата города Семей области Абай от 13.08.2024 </w:t>
      </w:r>
      <w:r>
        <w:rPr>
          <w:rFonts w:ascii="Times New Roman"/>
          <w:b w:val="false"/>
          <w:i w:val="false"/>
          <w:color w:val="000000"/>
          <w:sz w:val="28"/>
        </w:rPr>
        <w:t>№ 689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Актуальность реализации Программы реновации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Существующий жилищный фонд города по состоянию на 1 июня 2023 года составляет 1 464 многоквартирных жилых домов. В том числе: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домов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1928-1930 г.г.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1931-1940 г.г.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1941-1950 г.г.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1951-1960 г.г.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1961-1970 г.г.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1971-1980 г.г.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1981-1990 г.г.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1991-2000 г.г.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2001-2020 г.г.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2021-2022 г.г.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Каркасные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Шлако-бетон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Крупнопанельные дома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</w:tbl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Состояние аварийных жилых домов в городе: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1 июня 2023 года в городе 10 жилых домов, общей площадью 4 231,7 кв. м., с населением 273 человек, признаны аварийными, согласно заключению экспертной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Основу этой категории составляют многоквартирные жилые дома с низким нормативным сроком эксплуатации. Большая часть таких домов в период приватизации жилья была передана в частную собственность без проведения капитального ремонта или возмещения затрат на его выполнение. В дальнейшем капитальный ремонт данных домов практически не проводился в связи с отсутствием у собственников жилья необходимых средств, что привело к дальнейшему их обветшанию.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домов,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квартир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4 231,7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Задача Программы реновации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Основная задача Программы реновации – не допустить массового появления аварийного жилищного фонда в городе и одновременно скорректировать накопленные за предыдущие десятилетия диспропорции развития города и сформировать городскую среду принципиально нового качества.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Программы реновации, предусматривающей качественное обновление жилищного фонда, позволит улучшить показатель обеспеченности жильем граждан и будет способствовать устойчивому развитию жилых территорий, созданию благоприятной среды жизнедеятельности, общественных пространств и благоустройству территории с учетом экономических, социальных, иных общественных интересов, позволит сформировать новый, современный облик городу.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реализации Программы реновации планируется решение следующих задач: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новой планировочной структуры городской среды со смешанной функцией, приспособленной для комфортного проживания, отдыха и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энергоэффективных многоквартирных жилых домов, снижение затрат на их эксплуатацию;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улучшение экологической обстановки;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и модернизация инженерной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современного архитектурного облика города.</w:t>
      </w:r>
    </w:p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Механизм и порядок реализации Программы реновации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Администратором программы, за исключением случаев финансирования Программы реновации за счет местного бюджета, будет определено государственное учреждение "Отдел жилищных отношений и жилищной инспекции города Семей области Абай", уполномоченной организацией от имени акимата города и определен Администратор программы – Товарищество с ограниченной ответственностью (далее – уполномоченная организация), которое будет определено акиматом города Семей по согласованию с собственниками домов, участвующих в Программе реновации.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Программы реновации может осуществляться за счет местного бюджета и иных источников: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счет привлечения частных инвестиций, в том числе через механизмы государственно-частного партнерства;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счет займов банков второго уровня;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счет привлечения средств субъектов квазигосударственного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счет доходов от продажи жилых и нежилых помещений в ходе реализации проектов по Программе реновации.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 принятия решения о финансировании Администратором программы осуществляется сбор информации по каждому жилому дому, подлежащему реновации. Структурные подразделения местного исполнительного органа, районные акиматы, территориальные подразделения центральных органов и НАО "Правительство для граждан" обязаны в течение 10 рабочих дней предоставить на основании запроса Администратора программы необходимую информацию, в том числе, но не ограничиваясь этим: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технических характеристиках многоквартирного жилого дома (общая площадь дома (квартир) и земельного участка, количество жильцов, наличии/отсутствии обременений/арестов (территориальные органы юстиции и НАО "Правительство для граждан");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выписку из земельного кадастра с прилегающими земельными участками, необходимую для благоустройства нового жилого дома, ответственные отделы: государственное учреждение "Отдел архитектуры и градостроительства города Семей области Абай" и государственное учреждение "Отдел земельных отношений города Семей области Абай";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действующей инфраструктуре жилого дома и возможности увеличения мощностей инфраструктуры, точек ближайшего подключения водоснабжения, газоснабжения, электроснабжения, канализации ответственный отдел: государственное учреждение "Отдел жилищно-коммунального хозяйства города Семей области Абай";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протокол общего собрания жильцов, отражающее отношение жильцов к предлагаемым мероприятиям по реновации жилья (районные акиматы, на территории которых расположены жилые дома, подлежащие реновации).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После получения необходимой информации Администратором программы подготавливается информационный документ на каждый жилой дом, подлежащий реновации.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необходимости выделения средств из местного бюджета Администратором программы будет определено государственное учреждение "Отдел строительства города Семей области Абай". В таком случае, все мероприятия будут осуществляться в соответствии с действующими нормами законодательства на момент принятия решения о реновации жилого дома.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привлечения потенциальных инвесторов информация, размещенная на интернет-ресурсе уполномоченной организации, должна на постоянной основе освещаться в средствах массовой информации и в других доступных средствах информирования.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Уполномоченным представителем местного исполнительного органа во взаимодействиях с частными инвесторами будет выступать уполномоченная организация для реализации Программы реновации.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привлечения потенциальных инвесторов информация, размещенная на интернет-ресурсе, должна на постоянной основе освещаться в средствах массовой информации и других доступных средствах информирования.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Потенциальный инвестор помимо информации, размещенной на интернет-ресурсе, имеет право письменно запросить дополнительную необходимую информацию по объекту. В таком случае, Администратор программы или уполномоченная организация запрашивает необходимую информацию у ответственных управлений и районных акиматов местного исполнительного органа, территориальных подразделений центральных органов и НАО "Правительство для граждан", которые обязаны предоставить информацию в течение 10 рабочих дней с момента поступления письменного запроса.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заинтересованности Потенциальный инвестор подает заявку Администратору программы или уполномоченной организации для заключения Меморандума о сотрудничестве.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Меморандум о сотрудничестве должен включать в себя детальный план действий, согласованный всеми ответственными отделами акимата, включающий все необходимые мероприятия по реновации жилого дома.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После заключения Меморандума о сотрудничестве: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ответственные отделы акимата города принимают обязательства по оказанию содействия в приоритетном порядке по получению по всем разрешительным документам, в рамках действующего законодательства Республики Казахстан, в реализации инвестиционного проекта по реновации жилого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города совместно с Администратором программы при участии Инвестора организует общее собрание жильцов многоквартирного дома для ознакомления с условиями, предлагаемыми потенциальным инвестором. При этом собрание считается правомочным, если на собрании принимали участие не менее двух третей от общего количества собственников квартир жилого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строительства города организовывает мероприятия по ликвидации (сноса) ветхих аварийных домов, подлежащих реновации;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архитектуры и градостроительства города совместно с Инвестором разрабатывают и согласовывают эскизный проект планируемого жилого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жилищно-коммунального хозяйства предпринимает мероприятия по предоставлению технических условий на коммуникации, подведению инфраструктуры и увеличению мощностей, необходимых для проектируемого жилого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отделы земельных отношений, архитектуры и градостроительства города совместно с отделом жилищных отношений и жилищной инспекции города предпринимает все необходимые мероприятия по изъятию и предоставлению уполномоченной организации либо инвестору земельных участков, необходимых для строительства и благоустройства проектируемого жилого дома.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После получения одобрения жильцов жилого дома Администратор программы организует заключение основного инвестиционного соглашения на строительство с потенциальным инвестором.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 основании заключенного Инвестиционного соглашения Администратором программы совместно с Инвестором заключаются трехсторонние соглашения с каждым собственником жилого и нежилого помещения, в которых закрепляются обязательства и гарантии акимата города и Инвестора по предоставлению временного жилья на момент строительства.</w:t>
      </w:r>
    </w:p>
    <w:bookmarkEnd w:id="31"/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Гарантии жилищных и имущественных прав физических и юридических лиц при реализации Программы реновации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Всем собственникам в жилых домах, включенных в Программу реновации, будут предоставляться на время строительства временное жилье за счет средств Инвестора либо ежемесячная денежная компенсация за аренду временного жилья до окончания строительства жилого дома.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Всем собственникам жилых и нежилых помещений в жилых домах, включенных в Программу реновации, будут предоставляться равнозначные помещения на безвозмездной основе, одновременно соответствующие следующим требованиям: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и количество комнат в таком жилом помещении (нежилом помещении) не меньше общей площади и количества комнат в освобождаемом жилом помещении (нежилом помещении), но не менее однокомнатной квартиры, соответствующей действующим нормам жилищного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помещение соответствует стандартам благоустройства, установленным законодательством Республики Казахстан, а также имеет улучшенную отделку в соответствии с требованиями, установленными нормативными правовыми актами;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помещение находится в многоквартирном доме, расположенном в том же районе города и включенном в Программу реновации.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Вместо равнозначного помещения собственник помещения в многоквартирном доме, включенном в Программу реновации, вправе получить равноценное возмещение в денежной или натуральной форме. При этом, размер равноценного возмещения определяется в соответствии с действующим законодательством Республики Казахстан.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реализации Программы реновации должно быть обеспечено создание комфортной среды проживания граждан, в том числе путем установления дополнительных требований к благоустройству территории, формированию улично-дорожной сети, парковочного пространства, тротуаров при фасадной зоне, организации дворовых и внутриквартальных озелененных территорий.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целях реализации Программы реновации должно быть обеспечено строительство предназначенных для переселения монолитных (сборно-монолитных) многоквартирных домов, многоквартирных домов из современных панельных конструкций. Такие многоквартирные дома должны обладать высокой энергетической эффективностью и соответствовать современным стандартам по приспособлению многоквартирных домов для маломобильных групп граждан.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