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f740" w14:textId="4a6f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"Методики оценки деятельности административных государственных служащих корпуса "Б" государственного учреждения "Аппарат маслихата города Семей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23 июня 2023 года № 5/40-VIII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маслихат города Семей области Абай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города Семей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Семей" от 27 апреля 2018 года № 25/156-VI.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№5/40-VIII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Семей области Абай"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маслихата" города Семей области Абай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города Семей области Абай" (далее - аппарат маслихата).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Е - 2;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руководителем отдела организационной работы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Законом 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приложению 1 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приложению 2 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приложению 3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приложению 4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приложению 4 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приложению 5 к Типовой методике, служащие корпуса "Б" по форме, согласно приложению 6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приложениям 7 и 8 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