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871e" w14:textId="c048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22 декабря 2023 года № 16/93-VIII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88 020 626,2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60 272 741,6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9 745 194,5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17 544 042,1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96 343 711,1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-401 936,0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401 936,0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-7 921 148,9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7 921 148,9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13 217 682,0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10 305 166,0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5 008 632,9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36/186-VIII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(города областного значения) – 1 000 000,0 тыс.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исполнению на 2024 год: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по социальному налогу – 96,0 процента, индивидуальному подоходному налогу с доходов, облагаемых у источника выплаты – 96,0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по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затраты на социальную помощь отдельным категориям нуждающихся граждан.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маслихата города Семей области Абай от 18.06.2024 </w:t>
      </w:r>
      <w:r>
        <w:rPr>
          <w:rFonts w:ascii="Times New Roman"/>
          <w:b w:val="false"/>
          <w:i w:val="false"/>
          <w:color w:val="000000"/>
          <w:sz w:val="28"/>
        </w:rPr>
        <w:t>№ 26/145-VIII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 поступлений в бюджете на 2024 год от продажи земельных участков сельскохозяйственного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16/93-VIII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36/186-VIII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88 020 626,2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37 126 982,0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16 642 215,0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4 045 689,6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2 276 004,7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17 544 042,1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96 343 711,1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7 023 866,7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5 126 819,9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41 771 621,7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28 950 623,3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14 672 278,5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12 628 710,5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2 819 124,3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2 803 923,3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16 863 652,8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9 769 365,5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9 769 365,5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1 779 471,9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4 613 525,3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3 376 368,3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16/93-VIII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85 861 933,0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53 408 937,0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32 330 572,0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16 278 061,0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16 278 061,0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28 700 039,0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28 700 039,0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28 700 039,0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24 243 922,0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23 678 573,0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-3 566 222,0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16/93-VIII 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83 053 534,0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56 058 315,0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8 355 756,0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25 549 275,0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17 091 963,0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17 091 963,0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26 298 413,0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22 024 827,0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21 719 721,0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21 719 721,0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7 157 317,0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7 157 317,0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8 847 125,0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4 839 975,0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16/93-VIII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на 2024 год от продажи земельных участков сельскохозяйственного назначения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поступлений в бюджет на 2024 год от продажи земельных участков сельскохозяйственного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