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143f" w14:textId="52c1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сельских округов и поселков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26 декабря 2023 года № 17/104-VIII. Отменено решением маслихата города Семей области Абай от 25 июня 2024 года № 27/148-VIII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Семей области Абай от 25.06.2024 </w:t>
      </w:r>
      <w:r>
        <w:rPr>
          <w:rFonts w:ascii="Times New Roman"/>
          <w:b w:val="false"/>
          <w:i w:val="false"/>
          <w:color w:val="ff0000"/>
          <w:sz w:val="28"/>
        </w:rPr>
        <w:t>№ 27/148-VIII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Утвердить бюджет Абралинского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64 002,0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40 477,0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50 632,1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49 242,1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37 649,0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 Утвердить бюджет Акбулакского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60 430,0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42 137,0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51 043,0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31 567,0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Утвердить бюджет Достыкского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–85 015,4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–82 908,4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85 015,4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53 423,0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Утвердить бюджет Жиеналинского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72 758,9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72 758,9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41 711,0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38 073,0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Утвердить бюджет Караоленского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100 476,0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76 832,0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"1. Утвердить бюджет Кокентауского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122 737,0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112 974,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47 489,0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Утвердить бюджет Новобаженовского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118 721,0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62 538,0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"11. Утвердить бюджет Озерского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81 687,6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–75 202,6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–81 687,6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51 822,0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Утвердить бюджет Приречного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87 411,0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2024 год в сумме 54 347,0 тысяч тенге.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Утвердить бюджет поселка Чаган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46 857,0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32 190,0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Утвердить бюджет поселка Шульбинск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–63 917,2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 на 2024 год в сумме 46 124,0 тысяч тенге.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2024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2026год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2024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2024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2026год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2024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2024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маслихата города Семей области Абай от 18.06.2024 </w:t>
      </w:r>
      <w:r>
        <w:rPr>
          <w:rFonts w:ascii="Times New Roman"/>
          <w:b w:val="false"/>
          <w:i w:val="false"/>
          <w:color w:val="ff0000"/>
          <w:sz w:val="28"/>
        </w:rPr>
        <w:t>№ 26/144-VIII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