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9b22" w14:textId="4e49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27 декабря 2023 года № 14/81-VIII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Курчатов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2 660 559,7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1 944 772,0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685 382,7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2 983 638,8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-94 864,0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-228 215,1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228 215,1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94 864,0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323 079,1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Курчатовского городского маслихата области Абай от 18.12.2024 </w:t>
      </w:r>
      <w:r>
        <w:rPr>
          <w:rFonts w:ascii="Times New Roman"/>
          <w:b w:val="false"/>
          <w:i w:val="false"/>
          <w:color w:val="000000"/>
          <w:sz w:val="28"/>
        </w:rPr>
        <w:t>№ 24/146-VIII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2024 год нормативы распределения доходов в бюджет города по социальному налогу в размере 96 процентов, индивидуальному подоходному налогу с доходов, облагаемых у источника выплаты, в размере 92 процента,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15 ноября 2024 года № 21/146-VIII "О внесении изменений в решение маслихата области Абай от 13 декабря 2023 года № 11/80-VIII "Об областном бюджете на 2024-2026 годы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Курчатовского городского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23/138-VIII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на 2024 год в сумме 38 674,0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2024 год целевые текущие трансферты из областного бюджета в сумме 645 512,2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Курчатовского городского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23/138-VIII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2024 год целевые трансферты на развитие из областного бюджета в сумме 28 615,5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Курчатовского городского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23/138-VIII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2024 год целевые текущие трансферты из республиканского бюджета в сумме 11 255,0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Курчатовского городского маслихата области Абай от 12.11.2024 </w:t>
      </w:r>
      <w:r>
        <w:rPr>
          <w:rFonts w:ascii="Times New Roman"/>
          <w:b w:val="false"/>
          <w:i w:val="false"/>
          <w:color w:val="000000"/>
          <w:sz w:val="28"/>
        </w:rPr>
        <w:t>№ 22/133-VIII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№14/81-VIII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Курчатовского городского маслихата области Абай от 18.12.2024 </w:t>
      </w:r>
      <w:r>
        <w:rPr>
          <w:rFonts w:ascii="Times New Roman"/>
          <w:b w:val="false"/>
          <w:i w:val="false"/>
          <w:color w:val="ff0000"/>
          <w:sz w:val="28"/>
        </w:rPr>
        <w:t>№ 24/146-VIII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2 983 638,8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№14/81-VIII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