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38445" w14:textId="b4384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района Ақсуат области Абай от 30 декабря 2022 года № 14/8-VII "О бюджете Ойшиликского сельского округа района Ақсуат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Ақсуат области Абай от 23 мая 2023 года № 4/8-VIII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Ақсуат области Абай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Ақсуат области Абай "О бюджете Ойшиликского сельского округа района Ақсуат на 2023 -2025 годы" от 30 декабря 2022 года № 14/8-VII (зарегистрировано в Реестре государственной регистрации нормативных правовых актов под № 177780)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Ойшиликского сельского округа района Ақсуат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56 250,5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4 030,0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52 220,5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57 059,3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-808,8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808,8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808,8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Учесть, что в бюджете Ойшиликского сельского округа района Ақсуат на 2023 год предусмотрены целевые текущие трансферты из районного бюджета в сумме 18 851,5 тысяч тенге.";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3-1 следующего содержания: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"3-1. Используемые остатки бюджетных средств 808,8 тысяч тенге распределить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приложением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Аксуат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Оразгалиев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Ақсуат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мая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4/8-VIIІ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Ақсуат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14/8-VII</w:t>
            </w:r>
          </w:p>
        </w:tc>
      </w:tr>
    </w:tbl>
    <w:bookmarkStart w:name="z3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Ойшиликского сельского округа на 2023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56 250,5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52 220,5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52 220,5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52 220,5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57 059,3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40 150,5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40 150,5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40 150,5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40 150,5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6 806,9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6 806,9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6 806,9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Ақсуат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мая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4/8-VIIІ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Ақсуат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14/8-VII</w:t>
            </w:r>
          </w:p>
        </w:tc>
      </w:tr>
    </w:tbl>
    <w:bookmarkStart w:name="z3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Использование свободных остатков бюджетных средств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