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7dbd" w14:textId="f547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Аксуат области Абай от 26 декабря 2022 года № 13/2-VII "О бюджете района Аксуат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8 августа 2023 года № 5/5-VIII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роайна Аксуат области Абай "О бюджете района Аксуат на 2023-2025 годы" от 26 декабря 2022 года № 13/2-VII (зарегистрировано в Реестре государственной регистрации нормативных правовых актов под № 177606)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7 245 568,9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2 898 715,2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21 101,2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4 325 752,5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7 700 136,5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55 860,2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–114 631,2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58 771,0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156 232,3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156 232,3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-666 660,1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666 660,1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103 500,0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58 771,0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621 931,1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7 245 568,9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2 898 715,2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4 325 099,1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4 325 099,1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7 700 136,5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воздушного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-666 660,1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