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6727" w14:textId="ade6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Ақсуат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26 декабря 2023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9 032 358,6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4 059 719,7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24 349,0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4 948 265,9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11 134 412,5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56 839,8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–123 682,0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66 842,2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274 654,4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274 654,4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-2 433 548,1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2 433 548,1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1 391 178,0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66 842,2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1 109 212,3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25.11.2024 </w:t>
      </w:r>
      <w:r>
        <w:rPr>
          <w:rFonts w:ascii="Times New Roman"/>
          <w:b w:val="false"/>
          <w:i w:val="false"/>
          <w:color w:val="00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субвенций, передаваемых из районного бюджета в бюджеты сельских округов, в сумме 322 272,0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39 749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43 187,0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36 280,0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44 111,0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35 806,0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20 924,0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30 526,0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29 006,0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42 683,0 тысяч тенге.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2024-2026 годы" от 13 декабря 2023 года №11/80-VIII.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установлен объем субвенции, передаваемый из областного бюджета в сумме 1040 974,0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10 000,0 тысяч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2024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2024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 кредит из республиканского бюджета в сумме – 123 682,0 тысяч тенге для реализации мер социальной поддержки специалистов.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25.11.2024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лий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2 272 943,3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в разрезе объектов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