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cb59" w14:textId="c76c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Кокжиринского сельского округа района Ақсуат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29 декабря 2023 года № 12/5-VIII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Кокжиринского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64 296,0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71 387,4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7 091,4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000000"/>
          <w:sz w:val="28"/>
        </w:rPr>
        <w:t>№ 22/5-VIII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Кокжиринского сельского округа района Ақсуат на 2024 год установлен объем субвенции, передаваемый из районного бюджета в сумме 43 187,0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Кокжиринского сельского округа района Ақсуат на 2024 год предусмотрены целевые текущие трансферты из районного бюджета в сумме 8 770,0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000000"/>
          <w:sz w:val="28"/>
        </w:rPr>
        <w:t>№ 22/5-VIII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Кокжиринского сельского округа района Ақсуат на 2024 год предусмотрены целевые текущие трансферты из областного бюджета в сумме 479,0 тысяч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7 091,4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Аксуат области Абай от 13.05.2024 </w:t>
      </w:r>
      <w:r>
        <w:rPr>
          <w:rFonts w:ascii="Times New Roman"/>
          <w:b w:val="false"/>
          <w:i w:val="false"/>
          <w:color w:val="000000"/>
          <w:sz w:val="28"/>
        </w:rPr>
        <w:t>№ 16/5-VIII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ff0000"/>
          <w:sz w:val="28"/>
        </w:rPr>
        <w:t>№ 22/5-VIII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bookmarkStart w:name="z13" w:id="6"/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района Ақсуат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12/5-VIII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ff0000"/>
          <w:sz w:val="28"/>
        </w:rPr>
        <w:t>№ 22/5-VIII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