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d727" w14:textId="da7d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Кумкольского сельского округа района Ақсуат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29 декабря 2023 года № 12/6-VIII.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Кумкольского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71 870,6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72 114,3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Кумкольского сельского округа района Ақсуат на 2024 год установлен объем субвенции, передаваемый из районного бюджета в сумме 36 280,0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Кумкольского сельского округа района Ақсуат на 2024 год предусмотрены целевые текущие трансферты из районного бюджета в сумме 28 845,6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Кумкольского сельского округа района Ақсуат на 2024 год предусмотрены целевые текущие трансферты из областного бюджета в сумме 392,0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243,7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13.05.2024 </w:t>
      </w:r>
      <w:r>
        <w:rPr>
          <w:rFonts w:ascii="Times New Roman"/>
          <w:b w:val="false"/>
          <w:i w:val="false"/>
          <w:color w:val="ff0000"/>
          <w:sz w:val="28"/>
        </w:rPr>
        <w:t>№ 16/6-VIII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ff0000"/>
          <w:sz w:val="28"/>
        </w:rPr>
        <w:t>№ 16/6-VIII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