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7b63" w14:textId="0ee7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4 июля 2023 года № 4/6-VIIІ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Абайского районного маслихата".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Абайского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кадровой службой в том числе посредством информационной системы.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кадровой службой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кадровой службе управления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кадровой службой при содействии всех заинтересованных лиц и сторон.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Кадровая служба обеспечивает: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кадровой службы и участникам калибровочных сессий.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кадровая служба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кадровая служба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кадровая служба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кадровой службой.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кадровая служба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управления персоналом организовывает деятельность калибровочной сессии.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0"/>
    <w:bookmarkStart w:name="z15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кадровапя служба не позднее 2 рабочих дней выносит его на рассмотрение Комиссии.</w:t>
      </w:r>
    </w:p>
    <w:bookmarkEnd w:id="166"/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Кадровпя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кадровой службы. Секретарь Комиссии не принимает участие в голосовании.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Кадровпая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Кадровая служба предоставляет на заседание Комиссии следующие документы: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