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3115b" w14:textId="eb311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23 декабря 2022 года № 30/5-VІІ "О бюджете Абайского района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области Абай от 16 октября 2023 года № 8/2-VIII. Утратило силу решением Абайского районного маслихата области Абай от 22 декабря 2023 года № 11/3-VIII.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Абайского районного маслихата области Абай от 22.12.2023 </w:t>
      </w:r>
      <w:r>
        <w:rPr>
          <w:rFonts w:ascii="Times New Roman"/>
          <w:b w:val="false"/>
          <w:i w:val="false"/>
          <w:color w:val="ff0000"/>
          <w:sz w:val="28"/>
        </w:rPr>
        <w:t>№ 11/3-VIII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Абайского района на 2023 -2025 годы" от 23 декабря 2022 года № 30/5-VІІ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Абайского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5 104 200,2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1 077 694,0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20 449,0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14 492,0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3 991 565,2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5 126 690,6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29 760,0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82 800,0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53 040,0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- 52 250,4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52 250,4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82 800,0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53 040,0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22 490,4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Абайского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5 104 200,2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с юридических лиц, за исключением поступлений от субъектов крупного предпринимательства и организации нефтяного сектора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 иностранных граждан,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 (за исключением авиационного) и дизельное топливо, произведенных на территории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Лицензионный сбор за право занятия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сбор, зачисляемый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лицензиями на занятие отдельными видами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пошлина, зачисляемая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от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района (города областного значения), за исключением доходов от аренды государственного имущества,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по бюджетным кредитам (займам), выданным из местного бюджета специализированным организациям,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3 991 565,2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1 551 957,9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1 186 012,0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5 126 690,6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872 367,0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328 796,2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275 787,2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228 371,2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543 120,8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82 218,7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81 200,7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460 902,1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78 070,7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381 481,4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557 435,0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383 657,9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96 311,5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102 422,0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36 266,6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48 290,1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1 291 024,9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672 716,0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618 308,9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618 308,9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119 254,4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466 803,5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359 644,0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 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75 657,0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76 677,0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208 216,3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202 432,3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181 027,3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857 589,1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204 282,7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653 306,4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213 857,4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439 449,0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146 796,0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483 240,5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81 314,1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382 305,0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22 490,4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30/5-VII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трансфертов бюджетам сельских округов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405 843,4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Карауылского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213642,2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Кенгирбай биского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Кокбайского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Кундыздинского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Архатского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Каскабулакского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Саржалского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Токтамысского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Медеуского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