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44966" w14:textId="72449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30 декабря 2022 года № 31/8-VII "О бюджете Медеуского сельского округа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Абайского районного маслихата области Абай от 24 октября 2023 года № 9/8-VIII. Утратило силу решением Абайского районного маслихата области Абай от 28 декабря 2023 года № 12/8-VIII.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Абайского районного маслихата области Абай от 28.12.2023 </w:t>
      </w:r>
      <w:r>
        <w:rPr>
          <w:rFonts w:ascii="Times New Roman"/>
          <w:b w:val="false"/>
          <w:i w:val="false"/>
          <w:color w:val="ff0000"/>
          <w:sz w:val="28"/>
        </w:rPr>
        <w:t>№ 12/8-VIII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30 декабря 2022 года № 31/8-VII "О бюджете Медеуского сельского округа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Медеуского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35 282,0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1 241,0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34 041,0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35 488,9 тысяч тенге, 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- 0 тенге;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- 206,9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206,9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206,9 тысяч тенге".;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Нұрсұлтанұлы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октября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9/8-VIII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31/8-VII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Медеуского сельского округа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35 488,9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33 303,9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33 303,9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33 303,9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32 288,9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года.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