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30bf" w14:textId="4493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Кундыздинского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декабря 2023 года № 12/5-VIII. Утратило силу решением Абайского районного маслихата области Абай от 31 декабря 2024 года № 24/5-VIII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000000"/>
          <w:sz w:val="28"/>
        </w:rPr>
        <w:t>№ 24/5-VIII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Кундыздинского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62 123,8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64 236,5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2 112,7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12.11.2024 </w:t>
      </w:r>
      <w:r>
        <w:rPr>
          <w:rFonts w:ascii="Times New Roman"/>
          <w:b w:val="false"/>
          <w:i w:val="false"/>
          <w:color w:val="000000"/>
          <w:sz w:val="28"/>
        </w:rPr>
        <w:t>№ 21/4-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Кундыздинского сельского округа на 2024 год объем субвенции, передаваемой из районного бюджета в сумме 56 514,0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12.11.2024 </w:t>
      </w:r>
      <w:r>
        <w:rPr>
          <w:rFonts w:ascii="Times New Roman"/>
          <w:b w:val="false"/>
          <w:i w:val="false"/>
          <w:color w:val="ff0000"/>
          <w:sz w:val="28"/>
        </w:rPr>
        <w:t>№ 21/4-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30 декабря 2022 года № 31/5-VII "О бюджете Кундыздинского сельского округа на 2023-2025 годы";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11 мая 2023 года № 3/5-VIІІ "О внесении изменений в решение маслихата от 30 декабря 2022 года № 31/5-VІІ "О бюджете Кундыздинского сельского округа на 2023-2025 годы";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22 августа 2023 года № 6/5-VІIІ "О внесении изменений в решение маслихата от 30 декабря 2022 года № 31/5-VІІ "О бюджете Кундыздинского сельского округа на 2023-2025 годы";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24 октября 2023 года № 9/5-VІIІ "О внесении изменений в решение маслихата от 30 декабря 2022 года № 31/5-VІІ "О бюджете Кундыздинского сельского округа на 2023-2025 годы".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