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7e58" w14:textId="8947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 мая 2023 года № 2/21-VIII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Аягозского районного маслихата" согласно приложению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утверждений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 от 31 марта 2022 года №12/222-VIІ.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№2/21-VIІІ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методики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аппарата маслихата.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государственного учреждения "Аппарат Аягозского районного маслихата", на которое возложено исполнение обязанностей службы управления персоналом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службой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