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e189" w14:textId="571e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20/404-VIІ "О бюджете Акшийского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2023-2025 годы" от 27 декабря 2022 года №20/404-VІI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46399,8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44380,8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46534,2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№3/31-VIІІ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