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1077" w14:textId="d3e1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 20/408-VIІ "О бюджете Емелтауского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15 мая 2023 года № 3/35-VIII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Емелтауского сельского округа Аягозского района на 2023-2025 годы" от 27 декабря 2022 года №20/408-VIІ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Емелтауского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49132,3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22283,0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–26849,3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–49132,3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№3/35-VIІІ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№20/408-VІI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Емелтауского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использование земельные участки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