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98d" w14:textId="f057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20/420-VІI "О бюджете Тарбагатайского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2023-2025 годы" от 27 декабря 2022 года №20/420-VІI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79695,7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76551,7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79697,6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