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9bd6" w14:textId="539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20/400-VII "О бюджете Актогайского поселкового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2023-2025 годы" от 27 декабря 2022 года №20/400-VIІ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382741,2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328131,2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397746,4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-15005,2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15005,2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15005,2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20/400-VIІ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382741,2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