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4c6a" w14:textId="1014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2022 года № 20/403-VII "О бюджете Акшаулинского сельского округа Аягозского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1 ноября 2023 года № 8/115-VIII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Акшаулинского сельского округа Аягозского района на 2023-2025 годы" от 27 декабря 2022 года №20/403-VII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Акшаулинского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39320,8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38363,8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39364,5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№8/115-VІIІ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Акшаулинского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