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0928e" w14:textId="a4092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2022 года № 20/408-VIІ "О бюджете Емелтауского сельского округа Аягозского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 ноября 2023 года № 8/120-VIII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Емелтауского сельского округа Аягозского района на 2023-2025 годы" от 27 декабря 2022 года №20/408-VIІ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Емелтауского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49682,4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22283,0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–27399,4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–49682,4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№8/120-VIІІ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№20/408-VІI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Емелтауского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использование земельные участки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