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81c8" w14:textId="6738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20/411-VII "О бюджете Косагашского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 ноября 2023 года № 8/123-VIII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Косагашского сельского округа Аягозского района на 2023-2025 годы" от 27 декабря 2022 года №20/411-VIІ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Косагашского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60752,8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58376,8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60752,8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№8/123-VIІІ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№20/411-VІI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