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171da" w14:textId="fa171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2022 года № 20/404-VIІ "О бюджете Акшийского сельского округа Аягозского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13 декабря 2023 года № 9/146-VIII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Акшийского сельского округа Аягозского района на 2023-2025 годы" от 27 декабря 2022 года №20/404-VІI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Акшийского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49746,7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1793,2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225,8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47727,7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50024,1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-277,4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277,4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277,4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№9/146-VIІІ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№20/404-VІI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Акшийского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цельевых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