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f10cc" w14:textId="18f10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Аягозского районного маслихата от 27 декабря 2022 года №20/420-VІI "О бюджете Тарбагатайского сельского округа Аягозского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Аягозского районного маслихата области Абай от 13 декабря 2023 года № 9/162-VIII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Аягозский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"О бюджете Тарбагатайского сельского округа Аягозского района на 2023-2025 годы" от 27 декабря 2022 года №20/420-VІI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Тарбагатайского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 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44037,5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3144,0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40893,5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44039,4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-1,9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1,9 тысяч тенге, в том числе: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1,9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Аягозского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А.Ибрайшин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№9/162-VIIІ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№20/420-VІI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Тарбагатайского сельского округа на 2023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44037,5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40893,5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40893,5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40893,5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44039,4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39884,2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