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9946" w14:textId="4529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Аягоз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Аягоз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2032569,4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–1561788,4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затраты-2047738,1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–15168,7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15168,7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