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815a" w14:textId="6858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поселкового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156204,5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114231,4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177001,8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–20797,3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20797,3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собственность19327,1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