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de35" w14:textId="716d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Айгызского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10/173-VIII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Айгызского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94930,5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87820,5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96020,7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–1090,2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000000"/>
          <w:sz w:val="28"/>
        </w:rPr>
        <w:t>№ 19/359-VIII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№10/173-VІІI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№10/173-VІІI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№10/173-VІIІ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