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21b6" w14:textId="a612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Акшатауского сельского округа Аягозского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27 декабря 2023 года № 10/174-VIII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Акшатауского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29021,0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00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№10/174-VIIІ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