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af6d" w14:textId="b8aa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Акшийского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000000"/>
          <w:sz w:val="28"/>
        </w:rPr>
        <w:t>№ 18/335-VIII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ff0000"/>
          <w:sz w:val="28"/>
        </w:rPr>
        <w:t>№ 18/335-VIII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