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28ee" w14:textId="79f2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Байкошкарского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10/177-VIII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Байкошкарского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44470,3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