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3f03" w14:textId="2453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Емелтауского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Емелтауского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31962,1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16475,4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000000"/>
          <w:sz w:val="28"/>
        </w:rPr>
        <w:t>№ 18/339-VIII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ff0000"/>
          <w:sz w:val="28"/>
        </w:rPr>
        <w:t>№ 18/339-VIII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- 16475,4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