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6fa7" w14:textId="1eb6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2559,0тысяч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000000"/>
          <w:sz w:val="28"/>
        </w:rPr>
        <w:t>№ 18/340-VIII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ff0000"/>
          <w:sz w:val="28"/>
        </w:rPr>
        <w:t>№ 18/340-VIII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