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ac7f" w14:textId="f78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