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479f" w14:textId="9764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Майлинского сельского округа Аягозского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2023 года № 10/185-VIII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Майлинского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36036,7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31035,4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1879,3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04.12.2024 </w:t>
      </w:r>
      <w:r>
        <w:rPr>
          <w:rFonts w:ascii="Times New Roman"/>
          <w:b w:val="false"/>
          <w:i w:val="false"/>
          <w:color w:val="000000"/>
          <w:sz w:val="28"/>
        </w:rPr>
        <w:t>№ 18/344-VIII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№10/185-VІII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04.12.2024 </w:t>
      </w:r>
      <w:r>
        <w:rPr>
          <w:rFonts w:ascii="Times New Roman"/>
          <w:b w:val="false"/>
          <w:i w:val="false"/>
          <w:color w:val="ff0000"/>
          <w:sz w:val="28"/>
        </w:rPr>
        <w:t>№ 18/344-VIII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№10/185-VІII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№10/185-VІII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