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73ee" w14:textId="42b7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Малкельдинского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51529,9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