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d1cf" w14:textId="005d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Мынбулакского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Мынбулакского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