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d868" w14:textId="975d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Сарыаркинского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10/191-VIII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Сарыаркинского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47315,3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–3921,0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–43193,3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№10/191-VІІI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№10/191-VІIІ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№10/191-VІIІ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