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dbb8" w14:textId="b98d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30 декабря 2022 года № 30/2-VІI "О бюджете Баскольского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области Абай от 16 мая 2023 года № 3/2-VIII. Отменено решением Бескарагайского районного маслихата области Абай от 22 июня 2023 года № 4/5-VIII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Бескарагайского районного маслихата области Абай от 22.06.2023 </w:t>
      </w:r>
      <w:r>
        <w:rPr>
          <w:rFonts w:ascii="Times New Roman"/>
          <w:b w:val="false"/>
          <w:i w:val="false"/>
          <w:color w:val="ff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Баскольского сельского округа на 2023-2025 годы" от 30 декабря 2022 года № 30/2-VІІ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Баскольского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126 969,4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4 100,0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122 869,4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129 776,4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-2807,0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2807,0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2807,0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3/2-VІІІ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30/2-VІІ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Баскольского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