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14e1" w14:textId="7741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30/9-VII "О бюджете Карабасского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мая 2023 года № 3/8-VIII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2023-2025 годы" от 30 декабря 2022 года № 30/9-VІI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80 234,1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76 884,1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80 974,1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740,0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–740,0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